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-2024-013174-77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Яковлева Геннадия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10.05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Яковлев Г.Г.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545240208002841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04.03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10.05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 Г.Г.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18810545240208002841 от 08.02.2024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10.04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630297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Яковлева Г.Г.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Геннадия Геннадьевича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0412365400695031772420181.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64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